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0F58" w14:textId="219C4BE0" w:rsidR="007021E4" w:rsidRPr="007021E4" w:rsidRDefault="007021E4" w:rsidP="007021E4">
      <w:pPr>
        <w:rPr>
          <w:rFonts w:ascii="Calibri" w:hAnsi="Calibri" w:cs="Calibri"/>
          <w:color w:val="000000" w:themeColor="text1"/>
        </w:rPr>
      </w:pPr>
      <w:r w:rsidRPr="007021E4">
        <w:rPr>
          <w:rFonts w:ascii="Calibri" w:hAnsi="Calibri" w:cs="Calibri"/>
          <w:b/>
          <w:bCs/>
          <w:color w:val="000000" w:themeColor="text1"/>
        </w:rPr>
        <w:t>Name</w:t>
      </w:r>
      <w:r w:rsidRPr="007021E4">
        <w:rPr>
          <w:rFonts w:ascii="Calibri" w:hAnsi="Calibri" w:cs="Calibri"/>
          <w:color w:val="000000" w:themeColor="text1"/>
        </w:rPr>
        <w:t>: ______________________</w:t>
      </w:r>
      <w:r>
        <w:rPr>
          <w:rFonts w:ascii="Calibri" w:hAnsi="Calibri" w:cs="Calibri"/>
          <w:color w:val="000000" w:themeColor="text1"/>
        </w:rPr>
        <w:t>_____________</w:t>
      </w:r>
    </w:p>
    <w:p w14:paraId="0C3C3069" w14:textId="77777777" w:rsidR="007021E4" w:rsidRDefault="007021E4">
      <w:pPr>
        <w:rPr>
          <w:rFonts w:ascii="Calibri" w:hAnsi="Calibri" w:cs="Calibri"/>
          <w:b/>
          <w:bCs/>
          <w:color w:val="000000" w:themeColor="text1"/>
        </w:rPr>
      </w:pPr>
    </w:p>
    <w:p w14:paraId="1CBFAD34" w14:textId="7C19E29D" w:rsidR="00B91EE8" w:rsidRPr="007021E4" w:rsidRDefault="007021E4">
      <w:pPr>
        <w:rPr>
          <w:rFonts w:ascii="Calibri" w:hAnsi="Calibri" w:cs="Calibri"/>
          <w:color w:val="000000" w:themeColor="text1"/>
        </w:rPr>
      </w:pPr>
      <w:r w:rsidRPr="007021E4">
        <w:rPr>
          <w:rFonts w:ascii="Calibri" w:hAnsi="Calibri" w:cs="Calibri"/>
          <w:b/>
          <w:bCs/>
          <w:color w:val="000000" w:themeColor="text1"/>
        </w:rPr>
        <w:t>Instructions:</w:t>
      </w:r>
      <w:r w:rsidRPr="007021E4">
        <w:rPr>
          <w:rFonts w:ascii="Calibri" w:hAnsi="Calibri" w:cs="Calibri"/>
          <w:color w:val="000000" w:themeColor="text1"/>
        </w:rPr>
        <w:t xml:space="preserve"> Complete this worksheet if you missed class. Use the lesson slides, your own research, or reliable sources to answer the questions. Write in full sentences where required.</w:t>
      </w:r>
    </w:p>
    <w:p w14:paraId="2583D6CB" w14:textId="2A74E37D" w:rsidR="00B91EE8" w:rsidRDefault="007021E4">
      <w:pPr>
        <w:pStyle w:val="Heading2"/>
        <w:rPr>
          <w:rFonts w:ascii="Calibri" w:hAnsi="Calibri" w:cs="Calibri"/>
          <w:color w:val="000000" w:themeColor="text1"/>
        </w:rPr>
      </w:pPr>
      <w:r w:rsidRPr="007021E4">
        <w:rPr>
          <w:rFonts w:ascii="Calibri" w:hAnsi="Calibri" w:cs="Calibri"/>
          <w:color w:val="000000" w:themeColor="text1"/>
        </w:rPr>
        <w:t>Key Ideas</w:t>
      </w:r>
    </w:p>
    <w:p w14:paraId="56E517BB" w14:textId="77777777" w:rsidR="007021E4" w:rsidRPr="007021E4" w:rsidRDefault="007021E4" w:rsidP="007021E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021E4" w14:paraId="4DDE54B6" w14:textId="77777777" w:rsidTr="007021E4">
        <w:tc>
          <w:tcPr>
            <w:tcW w:w="8856" w:type="dxa"/>
          </w:tcPr>
          <w:p w14:paraId="3E676597" w14:textId="63A810B7" w:rsidR="007021E4" w:rsidRPr="007021E4" w:rsidRDefault="007021E4" w:rsidP="007021E4">
            <w:pPr>
              <w:rPr>
                <w:rFonts w:ascii="Calibri" w:hAnsi="Calibri" w:cs="Calibri"/>
                <w:color w:val="000000" w:themeColor="text1"/>
              </w:rPr>
            </w:pPr>
            <w:r w:rsidRPr="007021E4">
              <w:rPr>
                <w:rFonts w:ascii="Calibri" w:hAnsi="Calibri" w:cs="Calibri"/>
                <w:color w:val="000000" w:themeColor="text1"/>
              </w:rPr>
              <w:t>Define colonialism in your own words:</w:t>
            </w:r>
          </w:p>
          <w:p w14:paraId="1A964A6A" w14:textId="77777777" w:rsidR="007021E4" w:rsidRDefault="007021E4" w:rsidP="007021E4"/>
          <w:p w14:paraId="40A7A9F0" w14:textId="77777777" w:rsidR="007021E4" w:rsidRDefault="007021E4" w:rsidP="007021E4"/>
          <w:p w14:paraId="5E522F8A" w14:textId="77777777" w:rsidR="007021E4" w:rsidRDefault="007021E4" w:rsidP="007021E4"/>
          <w:p w14:paraId="3FEEF94A" w14:textId="77777777" w:rsidR="007021E4" w:rsidRDefault="007021E4" w:rsidP="007021E4"/>
        </w:tc>
      </w:tr>
      <w:tr w:rsidR="007021E4" w14:paraId="64231AF2" w14:textId="77777777" w:rsidTr="007021E4">
        <w:tc>
          <w:tcPr>
            <w:tcW w:w="8856" w:type="dxa"/>
          </w:tcPr>
          <w:p w14:paraId="3F4A759C" w14:textId="419626A7" w:rsidR="007021E4" w:rsidRDefault="007021E4" w:rsidP="007021E4">
            <w:pPr>
              <w:rPr>
                <w:rFonts w:ascii="Calibri" w:hAnsi="Calibri" w:cs="Calibri"/>
                <w:color w:val="000000" w:themeColor="text1"/>
              </w:rPr>
            </w:pPr>
            <w:r w:rsidRPr="007021E4">
              <w:rPr>
                <w:rFonts w:ascii="Calibri" w:hAnsi="Calibri" w:cs="Calibri"/>
                <w:color w:val="000000" w:themeColor="text1"/>
              </w:rPr>
              <w:t>Give one example of colonialism from the 19th century:</w:t>
            </w:r>
          </w:p>
          <w:p w14:paraId="4AA5BA51" w14:textId="77777777" w:rsidR="007021E4" w:rsidRDefault="007021E4" w:rsidP="007021E4"/>
          <w:p w14:paraId="64FBF771" w14:textId="77777777" w:rsidR="007021E4" w:rsidRDefault="007021E4" w:rsidP="007021E4"/>
          <w:p w14:paraId="6564B93C" w14:textId="5099190D" w:rsidR="007021E4" w:rsidRDefault="007021E4" w:rsidP="007021E4"/>
        </w:tc>
      </w:tr>
    </w:tbl>
    <w:p w14:paraId="22992CCC" w14:textId="121995BC" w:rsidR="007021E4" w:rsidRPr="007021E4" w:rsidRDefault="007021E4" w:rsidP="007021E4">
      <w:pPr>
        <w:ind w:left="720"/>
        <w:rPr>
          <w:rFonts w:ascii="Calibri" w:hAnsi="Calibri" w:cs="Calibri"/>
          <w:color w:val="000000" w:themeColor="text1"/>
        </w:rPr>
      </w:pPr>
      <w:r w:rsidRPr="007021E4">
        <w:rPr>
          <w:rFonts w:ascii="Calibri" w:hAnsi="Calibri" w:cs="Calibri"/>
          <w:color w:val="000000" w:themeColor="text1"/>
        </w:rPr>
        <w:t xml:space="preserve">  </w:t>
      </w:r>
    </w:p>
    <w:p w14:paraId="35DAF40E" w14:textId="4D5AF20E" w:rsidR="007021E4" w:rsidRDefault="007021E4" w:rsidP="007021E4">
      <w:pPr>
        <w:pStyle w:val="Heading2"/>
        <w:rPr>
          <w:rFonts w:ascii="Calibri" w:hAnsi="Calibri" w:cs="Calibri"/>
          <w:color w:val="000000" w:themeColor="text1"/>
        </w:rPr>
      </w:pPr>
      <w:r w:rsidRPr="007021E4">
        <w:rPr>
          <w:rFonts w:ascii="Calibri" w:hAnsi="Calibri" w:cs="Calibri"/>
          <w:color w:val="000000" w:themeColor="text1"/>
        </w:rPr>
        <w:t>Major Colonizers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021E4" w14:paraId="4625C6DE" w14:textId="77777777" w:rsidTr="007021E4">
        <w:tc>
          <w:tcPr>
            <w:tcW w:w="8856" w:type="dxa"/>
          </w:tcPr>
          <w:p w14:paraId="51136594" w14:textId="07102F08" w:rsidR="007021E4" w:rsidRPr="00962E35" w:rsidRDefault="007021E4" w:rsidP="00962E35">
            <w:pPr>
              <w:rPr>
                <w:rFonts w:ascii="Calibri" w:hAnsi="Calibri" w:cs="Calibri"/>
                <w:color w:val="000000" w:themeColor="text1"/>
              </w:rPr>
            </w:pPr>
            <w:r w:rsidRPr="00962E35">
              <w:rPr>
                <w:rFonts w:ascii="Calibri" w:hAnsi="Calibri" w:cs="Calibri"/>
                <w:color w:val="000000" w:themeColor="text1"/>
              </w:rPr>
              <w:t xml:space="preserve">Write down the 8 European countries that were major colonizers: </w:t>
            </w:r>
          </w:p>
          <w:p w14:paraId="7E5CA7DB" w14:textId="77777777" w:rsidR="007021E4" w:rsidRDefault="007021E4" w:rsidP="007021E4"/>
          <w:p w14:paraId="001588A0" w14:textId="77777777" w:rsidR="007021E4" w:rsidRDefault="007021E4" w:rsidP="007021E4"/>
          <w:p w14:paraId="54F94333" w14:textId="77777777" w:rsidR="007021E4" w:rsidRDefault="007021E4" w:rsidP="007021E4"/>
          <w:p w14:paraId="2A457853" w14:textId="77777777" w:rsidR="007021E4" w:rsidRDefault="007021E4" w:rsidP="007021E4"/>
        </w:tc>
      </w:tr>
      <w:tr w:rsidR="007021E4" w14:paraId="68D6D630" w14:textId="77777777" w:rsidTr="007021E4">
        <w:tc>
          <w:tcPr>
            <w:tcW w:w="8856" w:type="dxa"/>
          </w:tcPr>
          <w:p w14:paraId="30A9960B" w14:textId="215BD026" w:rsidR="007021E4" w:rsidRPr="00962E35" w:rsidRDefault="007021E4" w:rsidP="00962E35">
            <w:pPr>
              <w:rPr>
                <w:rFonts w:ascii="Calibri" w:hAnsi="Calibri" w:cs="Calibri"/>
                <w:color w:val="000000" w:themeColor="text1"/>
              </w:rPr>
            </w:pPr>
            <w:r w:rsidRPr="00962E35">
              <w:rPr>
                <w:rFonts w:ascii="Calibri" w:hAnsi="Calibri" w:cs="Calibri"/>
                <w:color w:val="000000" w:themeColor="text1"/>
              </w:rPr>
              <w:t>Choose one country from the list above and research: Which regions did it colonize?</w:t>
            </w:r>
          </w:p>
          <w:p w14:paraId="572548E9" w14:textId="77777777" w:rsidR="007021E4" w:rsidRPr="007021E4" w:rsidRDefault="007021E4" w:rsidP="007021E4">
            <w:pPr>
              <w:pStyle w:val="ListParagraph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14:paraId="07F72DED" w14:textId="77777777" w:rsidR="007021E4" w:rsidRDefault="007021E4" w:rsidP="007021E4">
            <w:pPr>
              <w:rPr>
                <w:rFonts w:ascii="Calibri" w:hAnsi="Calibri" w:cs="Calibri"/>
                <w:color w:val="000000" w:themeColor="text1"/>
              </w:rPr>
            </w:pPr>
          </w:p>
          <w:p w14:paraId="44ED90BF" w14:textId="77777777" w:rsidR="007021E4" w:rsidRPr="007021E4" w:rsidRDefault="007021E4" w:rsidP="007021E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974C94F" w14:textId="77777777" w:rsidR="007021E4" w:rsidRDefault="007021E4">
      <w:pPr>
        <w:pStyle w:val="Heading2"/>
        <w:rPr>
          <w:rFonts w:ascii="Calibri" w:hAnsi="Calibri" w:cs="Calibri"/>
          <w:color w:val="000000" w:themeColor="text1"/>
        </w:rPr>
      </w:pPr>
    </w:p>
    <w:p w14:paraId="20B627A3" w14:textId="74EDFFA1" w:rsidR="00B91EE8" w:rsidRPr="007021E4" w:rsidRDefault="007021E4">
      <w:pPr>
        <w:pStyle w:val="Heading2"/>
        <w:rPr>
          <w:rFonts w:ascii="Calibri" w:hAnsi="Calibri" w:cs="Calibri"/>
          <w:color w:val="000000" w:themeColor="text1"/>
        </w:rPr>
      </w:pPr>
      <w:r w:rsidRPr="007021E4">
        <w:rPr>
          <w:rFonts w:ascii="Calibri" w:hAnsi="Calibri" w:cs="Calibri"/>
          <w:color w:val="000000" w:themeColor="text1"/>
        </w:rPr>
        <w:t>Case Studies</w:t>
      </w:r>
    </w:p>
    <w:p w14:paraId="55182493" w14:textId="77777777" w:rsidR="007021E4" w:rsidRDefault="007021E4" w:rsidP="007021E4">
      <w:pPr>
        <w:spacing w:after="0"/>
        <w:rPr>
          <w:rFonts w:ascii="Calibri" w:hAnsi="Calibri" w:cs="Calibri"/>
          <w:color w:val="000000" w:themeColor="text1"/>
        </w:rPr>
      </w:pPr>
    </w:p>
    <w:p w14:paraId="2899BA79" w14:textId="47B8AE8C" w:rsidR="00B91EE8" w:rsidRPr="00962E35" w:rsidRDefault="007021E4" w:rsidP="00962E35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color w:val="000000" w:themeColor="text1"/>
        </w:rPr>
      </w:pPr>
      <w:r w:rsidRPr="00962E35">
        <w:rPr>
          <w:rFonts w:ascii="Calibri" w:hAnsi="Calibri" w:cs="Calibri"/>
          <w:color w:val="000000" w:themeColor="text1"/>
        </w:rPr>
        <w:t>Which two European powers colonized Canada? __________________________</w:t>
      </w:r>
    </w:p>
    <w:p w14:paraId="309D2059" w14:textId="76E4B53A" w:rsidR="00B91EE8" w:rsidRPr="00962E35" w:rsidRDefault="007021E4" w:rsidP="00962E35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color w:val="000000" w:themeColor="text1"/>
        </w:rPr>
      </w:pPr>
      <w:r w:rsidRPr="00962E35">
        <w:rPr>
          <w:rFonts w:ascii="Calibri" w:hAnsi="Calibri" w:cs="Calibri"/>
          <w:color w:val="000000" w:themeColor="text1"/>
        </w:rPr>
        <w:t>Which European power colonized Brazil? __________________________</w:t>
      </w:r>
    </w:p>
    <w:p w14:paraId="600038D2" w14:textId="766B52D0" w:rsidR="00B91EE8" w:rsidRPr="00962E35" w:rsidRDefault="007021E4" w:rsidP="00962E35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color w:val="000000" w:themeColor="text1"/>
        </w:rPr>
      </w:pPr>
      <w:r w:rsidRPr="00962E35">
        <w:rPr>
          <w:rFonts w:ascii="Calibri" w:hAnsi="Calibri" w:cs="Calibri"/>
          <w:color w:val="000000" w:themeColor="text1"/>
        </w:rPr>
        <w:t>Which European power colonized Vietnam? __________________________</w:t>
      </w:r>
    </w:p>
    <w:p w14:paraId="3C78B5CD" w14:textId="3B1A5CFD" w:rsidR="007021E4" w:rsidRPr="00962E35" w:rsidRDefault="007021E4" w:rsidP="00962E35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color w:val="000000" w:themeColor="text1"/>
          <w:lang w:val="en-CA"/>
        </w:rPr>
      </w:pPr>
      <w:r w:rsidRPr="00962E35">
        <w:rPr>
          <w:rFonts w:ascii="Calibri" w:hAnsi="Calibri" w:cs="Calibri"/>
          <w:color w:val="000000" w:themeColor="text1"/>
          <w:lang w:val="en-CA"/>
        </w:rPr>
        <w:t>Which of the following countries was a major colonizer? _________________________</w:t>
      </w:r>
    </w:p>
    <w:p w14:paraId="7DE33EDA" w14:textId="4C5AD36F" w:rsidR="007021E4" w:rsidRPr="007021E4" w:rsidRDefault="007021E4" w:rsidP="007021E4">
      <w:pPr>
        <w:rPr>
          <w:rFonts w:ascii="Calibri" w:hAnsi="Calibri" w:cs="Calibri"/>
          <w:color w:val="000000" w:themeColor="text1"/>
          <w:lang w:val="en-CA"/>
        </w:rPr>
      </w:pPr>
      <w:r w:rsidRPr="007021E4">
        <w:rPr>
          <w:rFonts w:ascii="Calibri" w:hAnsi="Calibri" w:cs="Calibri"/>
          <w:color w:val="000000" w:themeColor="text1"/>
          <w:lang w:val="en-CA"/>
        </w:rPr>
        <w:tab/>
      </w:r>
      <w:r w:rsidR="00962E35">
        <w:rPr>
          <w:rFonts w:ascii="Calibri" w:hAnsi="Calibri" w:cs="Calibri"/>
          <w:color w:val="000000" w:themeColor="text1"/>
          <w:lang w:val="en-CA"/>
        </w:rPr>
        <w:t>A</w:t>
      </w:r>
      <w:r w:rsidRPr="007021E4">
        <w:rPr>
          <w:rFonts w:ascii="Calibri" w:hAnsi="Calibri" w:cs="Calibri"/>
          <w:color w:val="000000" w:themeColor="text1"/>
          <w:lang w:val="en-CA"/>
        </w:rPr>
        <w:t xml:space="preserve">) Britain </w:t>
      </w:r>
      <w:r w:rsidR="00962E35">
        <w:rPr>
          <w:rFonts w:ascii="Calibri" w:hAnsi="Calibri" w:cs="Calibri"/>
          <w:color w:val="000000" w:themeColor="text1"/>
          <w:lang w:val="en-CA"/>
        </w:rPr>
        <w:tab/>
      </w:r>
      <w:r w:rsidRPr="007021E4">
        <w:rPr>
          <w:rFonts w:ascii="Calibri" w:hAnsi="Calibri" w:cs="Calibri"/>
          <w:color w:val="000000" w:themeColor="text1"/>
          <w:lang w:val="en-CA"/>
        </w:rPr>
        <w:t xml:space="preserve">B) Mexico </w:t>
      </w:r>
      <w:r w:rsidR="00962E35">
        <w:rPr>
          <w:rFonts w:ascii="Calibri" w:hAnsi="Calibri" w:cs="Calibri"/>
          <w:color w:val="000000" w:themeColor="text1"/>
          <w:lang w:val="en-CA"/>
        </w:rPr>
        <w:tab/>
      </w:r>
      <w:r w:rsidRPr="007021E4">
        <w:rPr>
          <w:rFonts w:ascii="Calibri" w:hAnsi="Calibri" w:cs="Calibri"/>
          <w:color w:val="000000" w:themeColor="text1"/>
          <w:lang w:val="en-CA"/>
        </w:rPr>
        <w:t xml:space="preserve">C) Brazil </w:t>
      </w:r>
      <w:r w:rsidR="00962E35">
        <w:rPr>
          <w:rFonts w:ascii="Calibri" w:hAnsi="Calibri" w:cs="Calibri"/>
          <w:color w:val="000000" w:themeColor="text1"/>
          <w:lang w:val="en-CA"/>
        </w:rPr>
        <w:tab/>
      </w:r>
      <w:r w:rsidRPr="007021E4">
        <w:rPr>
          <w:rFonts w:ascii="Calibri" w:hAnsi="Calibri" w:cs="Calibri"/>
          <w:color w:val="000000" w:themeColor="text1"/>
          <w:lang w:val="en-CA"/>
        </w:rPr>
        <w:t>D) Vietnam</w:t>
      </w:r>
    </w:p>
    <w:p w14:paraId="71D0F6ED" w14:textId="77777777" w:rsidR="007021E4" w:rsidRPr="007021E4" w:rsidRDefault="007021E4">
      <w:pPr>
        <w:rPr>
          <w:rFonts w:ascii="Calibri" w:hAnsi="Calibri" w:cs="Calibri"/>
          <w:color w:val="000000" w:themeColor="text1"/>
        </w:rPr>
      </w:pPr>
    </w:p>
    <w:p w14:paraId="43988431" w14:textId="4856075B" w:rsidR="00B91EE8" w:rsidRPr="007021E4" w:rsidRDefault="00B91EE8">
      <w:pPr>
        <w:rPr>
          <w:rFonts w:ascii="Calibri" w:hAnsi="Calibri" w:cs="Calibri"/>
          <w:color w:val="000000" w:themeColor="text1"/>
        </w:rPr>
      </w:pPr>
    </w:p>
    <w:sectPr w:rsidR="00B91EE8" w:rsidRPr="007021E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F48E" w14:textId="77777777" w:rsidR="007021E4" w:rsidRDefault="007021E4" w:rsidP="007021E4">
      <w:pPr>
        <w:spacing w:after="0" w:line="240" w:lineRule="auto"/>
      </w:pPr>
      <w:r>
        <w:separator/>
      </w:r>
    </w:p>
  </w:endnote>
  <w:endnote w:type="continuationSeparator" w:id="0">
    <w:p w14:paraId="6FF96596" w14:textId="77777777" w:rsidR="007021E4" w:rsidRDefault="007021E4" w:rsidP="0070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B9D5" w14:textId="77777777" w:rsidR="00962E35" w:rsidRDefault="0096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8EDA" w14:textId="77777777" w:rsidR="00962E35" w:rsidRDefault="00962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A962" w14:textId="77777777" w:rsidR="00962E35" w:rsidRDefault="0096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791A" w14:textId="77777777" w:rsidR="007021E4" w:rsidRDefault="007021E4" w:rsidP="007021E4">
      <w:pPr>
        <w:spacing w:after="0" w:line="240" w:lineRule="auto"/>
      </w:pPr>
      <w:r>
        <w:separator/>
      </w:r>
    </w:p>
  </w:footnote>
  <w:footnote w:type="continuationSeparator" w:id="0">
    <w:p w14:paraId="41F9E2FB" w14:textId="77777777" w:rsidR="007021E4" w:rsidRDefault="007021E4" w:rsidP="0070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0088" w14:textId="77777777" w:rsidR="00962E35" w:rsidRDefault="0096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0B88" w14:textId="02830C31" w:rsidR="007021E4" w:rsidRPr="007021E4" w:rsidRDefault="007021E4" w:rsidP="007021E4">
    <w:pPr>
      <w:pStyle w:val="Heading1"/>
      <w:spacing w:before="0"/>
      <w:jc w:val="center"/>
      <w:rPr>
        <w:rFonts w:ascii="Calibri" w:hAnsi="Calibri" w:cs="Calibri"/>
        <w:color w:val="000000" w:themeColor="text1"/>
      </w:rPr>
    </w:pPr>
    <w:r w:rsidRPr="007021E4">
      <w:rPr>
        <w:rFonts w:ascii="Calibri" w:hAnsi="Calibri" w:cs="Calibri"/>
        <w:color w:val="000000" w:themeColor="text1"/>
      </w:rPr>
      <w:t>Understanding Colonialism Worksheet</w:t>
    </w:r>
  </w:p>
  <w:p w14:paraId="325AA38D" w14:textId="77777777" w:rsidR="007021E4" w:rsidRDefault="00702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5863" w14:textId="77777777" w:rsidR="00962E35" w:rsidRDefault="0096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7263BF"/>
    <w:multiLevelType w:val="hybridMultilevel"/>
    <w:tmpl w:val="9F60A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5D43"/>
    <w:multiLevelType w:val="hybridMultilevel"/>
    <w:tmpl w:val="0562D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7CF1"/>
    <w:multiLevelType w:val="hybridMultilevel"/>
    <w:tmpl w:val="70CCB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59077">
    <w:abstractNumId w:val="8"/>
  </w:num>
  <w:num w:numId="2" w16cid:durableId="1155294023">
    <w:abstractNumId w:val="6"/>
  </w:num>
  <w:num w:numId="3" w16cid:durableId="2113816033">
    <w:abstractNumId w:val="5"/>
  </w:num>
  <w:num w:numId="4" w16cid:durableId="1596866200">
    <w:abstractNumId w:val="4"/>
  </w:num>
  <w:num w:numId="5" w16cid:durableId="1431584501">
    <w:abstractNumId w:val="7"/>
  </w:num>
  <w:num w:numId="6" w16cid:durableId="942223896">
    <w:abstractNumId w:val="3"/>
  </w:num>
  <w:num w:numId="7" w16cid:durableId="688220290">
    <w:abstractNumId w:val="2"/>
  </w:num>
  <w:num w:numId="8" w16cid:durableId="1332760595">
    <w:abstractNumId w:val="1"/>
  </w:num>
  <w:num w:numId="9" w16cid:durableId="267392264">
    <w:abstractNumId w:val="0"/>
  </w:num>
  <w:num w:numId="10" w16cid:durableId="337122778">
    <w:abstractNumId w:val="10"/>
  </w:num>
  <w:num w:numId="11" w16cid:durableId="1201550053">
    <w:abstractNumId w:val="9"/>
  </w:num>
  <w:num w:numId="12" w16cid:durableId="1250191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21E4"/>
    <w:rsid w:val="00962E35"/>
    <w:rsid w:val="00AA1D8D"/>
    <w:rsid w:val="00B2201F"/>
    <w:rsid w:val="00B47730"/>
    <w:rsid w:val="00B91EE8"/>
    <w:rsid w:val="00CB0664"/>
    <w:rsid w:val="00FC51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3F75C"/>
  <w14:defaultImageDpi w14:val="300"/>
  <w15:docId w15:val="{FCE2F509-CE6E-1841-9593-AAFB4065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James</cp:lastModifiedBy>
  <cp:revision>2</cp:revision>
  <cp:lastPrinted>2025-09-16T16:50:00Z</cp:lastPrinted>
  <dcterms:created xsi:type="dcterms:W3CDTF">2025-09-16T17:03:00Z</dcterms:created>
  <dcterms:modified xsi:type="dcterms:W3CDTF">2025-09-16T17:03:00Z</dcterms:modified>
  <cp:category/>
</cp:coreProperties>
</file>